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Дудорева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Дудорева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0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Дудорев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6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0904071100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Дудорев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Дудорева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18810586230904071100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Дудорева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Дудорева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Дудорева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7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2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0412365400665006532420139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PhoneNumbergrp-20rplc-13">
    <w:name w:val="cat-PhoneNumber grp-2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grp-17rplc-28">
    <w:name w:val="cat-Sum grp-17 rplc-2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3rplc-42">
    <w:name w:val="cat-Address grp-3 rplc-42"/>
    <w:basedOn w:val="DefaultParagraphFont"/>
  </w:style>
  <w:style w:type="character" w:customStyle="1" w:styleId="cat-SumInWordsgrp-18rplc-43">
    <w:name w:val="cat-SumInWords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